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好玩了！我的Q萌简笔画5000例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好玩了！我的Q萌简笔画5000例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本书出售、求购地址：https://www.jiaokey.com/book/detail/14682243.html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关键词搜索：https://www.jiaokey.com/tag/好玩了！我的Q萌简笔画5000例.html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