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王万才脱贫日记选</w:t>
      </w:r>
    </w:p>
    <w:p>
      <w:r>
        <w:rPr>
          <w:rFonts w:ascii="宋体" w:hAnsi="宋体" w:eastAsia="宋体"/>
          <w:sz w:val="24"/>
        </w:rPr>
        <w:t>中共唐河县委宣传部，唐河县扶贫开发办公室编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王万才脱贫日记选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中共唐河县委宣传部，唐河县扶贫开发办公室编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本书出售、求购地址：https://www.jiaokey.com/book/detail/14682242.html</w:t>
      </w:r>
    </w:p>
    <w:p>
      <w:r>
        <w:t>更多相关图书推荐：https://www.jiaokey.com</w:t>
      </w:r>
    </w:p>
    <w:p>
      <w:r>
        <w:t>中共唐河县委宣传部，唐河县扶贫开发办公室编 其他作品：https://www.jiaokey.com/tag/中共唐河县委宣传部，唐河县扶贫开发办公室编.html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关键词搜索：https://www.jiaokey.com/tag/王万才脱贫日记选.html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