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太空不太空  关于宇宙的冷知识</w:t>
      </w:r>
    </w:p>
    <w:p>
      <w:r>
        <w:rPr>
          <w:rFonts w:ascii="宋体" w:hAnsi="宋体" w:eastAsia="宋体"/>
          <w:sz w:val="24"/>
        </w:rPr>
        <w:t>张珍真译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太空不太空  关于宇宙的冷知识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张珍真译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本书出售、求购地址：https://www.jiaokey.com/book/detail/14682217.html</w:t>
      </w:r>
    </w:p>
    <w:p>
      <w:r>
        <w:t>更多相关图书推荐：https://www.jiaokey.com</w:t>
      </w:r>
    </w:p>
    <w:p>
      <w:r>
        <w:t>张珍真译 其他作品：https://www.jiaokey.com/tag/张珍真译.html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关键词搜索：https://www.jiaokey.com/tag/太空不太空  关于宇宙的冷知识.html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