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书名：“中国故事  国际表达”的传播有效性研究笔记</w:t>
      </w:r>
    </w:p>
    <w:p>
      <w:r>
        <w:t>作者：姜华</w:t>
      </w:r>
    </w:p>
    <w:p>
      <w:r>
        <w:t>出版社：北京:中国国际广播出版社,2019.09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“中国故事  国际表达”的传播有效性研究笔记 评论地址：https://www.jiaokey.com/book/detail/14682192.html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