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房子变美的技巧  走进15个让你怦然心动的家</w:t>
      </w:r>
    </w:p>
    <w:p>
      <w:r>
        <w:rPr>
          <w:rFonts w:ascii="宋体" w:hAnsi="宋体" w:eastAsia="宋体"/>
          <w:sz w:val="24"/>
        </w:rPr>
        <w:t>（中国）蕗柯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2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房子变美的技巧  走进15个让你怦然心动的家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（中国）蕗柯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住宅-室内装饰设计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本书出售、求购地址：https://www.jiaokey.com/book/detail/14682189.html</w:t>
      </w:r>
    </w:p>
    <w:p>
      <w:r>
        <w:t>更多相关图书推荐：https://www.jiaokey.com</w:t>
      </w:r>
    </w:p>
    <w:p>
      <w:r>
        <w:t>（中国）蕗柯 其他作品：https://www.jiaokey.com/tag/（中国）蕗柯.html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关键词搜索：https://www.jiaokey.com/tag/住宅-室内装饰设计.html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