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世界教育思想文库  文化政治与教育</w:t>
      </w:r>
    </w:p>
    <w:p>
      <w:r>
        <w:rPr>
          <w:rFonts w:ascii="宋体" w:hAnsi="宋体" w:eastAsia="宋体"/>
          <w:sz w:val="24"/>
        </w:rPr>
        <w:t>（美）迈克尔·W.阿普尔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世界教育思想文库  文化政治与教育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（美）迈克尔·W.阿普尔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本书出售、求购地址：https://www.jiaokey.com/book/detail/14682167.html</w:t>
      </w:r>
    </w:p>
    <w:p>
      <w:r>
        <w:t>更多相关图书推荐：https://www.jiaokey.com</w:t>
      </w:r>
    </w:p>
    <w:p>
      <w:r>
        <w:t>（美）迈克尔·W.阿普尔 其他作品：https://www.jiaokey.com/tag/（美）迈克尔·W.阿普尔.html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关键词搜索：https://www.jiaokey.com/tag/世界教育思想文库  文化政治与教育.html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