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书名：满通古斯语民族民间口述资源的女性研究</w:t>
      </w:r>
    </w:p>
    <w:p>
      <w:r>
        <w:t>作者：郭淑梅著</w:t>
      </w:r>
    </w:p>
    <w:p>
      <w:r>
        <w:t>出版社：北京：商务印书馆</w:t>
      </w:r>
    </w:p>
    <w:p>
      <w:r>
        <w:t>出版日期：2019</w:t>
      </w:r>
    </w:p>
    <w:p>
      <w:r>
        <w:t>总页数：366</w:t>
      </w:r>
    </w:p>
    <w:p>
      <w:r>
        <w:t>更多请访问教客网: www.jiaokey.com</w:t>
      </w:r>
    </w:p>
    <w:p>
      <w:r>
        <w:t>满通古斯语民族民间口述资源的女性研究 评论地址：https://www.jiaokey.com/book/detail/14682159.html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