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书名：红楼梦中的神话</w:t>
      </w:r>
    </w:p>
    <w:p>
      <w:r>
        <w:t>作者：卜喜逢著</w:t>
      </w:r>
    </w:p>
    <w:p>
      <w:r>
        <w:t>出版社：文化艺术出版社,2019.06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红楼梦中的神话 评论地址：https://www.jiaokey.com/book/detail/14682127.html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