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书名：关联理论视角下《道德经》英译研究</w:t>
      </w:r>
    </w:p>
    <w:p>
      <w:r>
        <w:t>作者：（中国）孟建钢</w:t>
      </w:r>
    </w:p>
    <w:p>
      <w:r>
        <w:t>出版社：黑龙江大学出版社,2019.07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关联理论视角下《道德经》英译研究 评论地址：https://www.jiaokey.com/book/detail/14682108.html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