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书名：江南蓝印花布  丰同裕</w:t>
      </w:r>
    </w:p>
    <w:p>
      <w:r>
        <w:t>作者：（中国）林艳</w:t>
      </w:r>
    </w:p>
    <w:p>
      <w:r>
        <w:t>出版社：江苏凤凰美术出版社,2019.04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江南蓝印花布  丰同裕 评论地址：https://www.jiaokey.com/book/detail/14682093.html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