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手把手教你学做电路设计  基于立创EDA</w:t>
      </w:r>
    </w:p>
    <w:p>
      <w:r>
        <w:rPr>
          <w:rFonts w:ascii="宋体" w:hAnsi="宋体" w:eastAsia="宋体"/>
          <w:sz w:val="24"/>
        </w:rPr>
        <w:t>孟瑞生，杨中兴，吴封博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手把手教你学做电路设计  基于立创EDA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孟瑞生，杨中兴，吴封博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本书出售、求购地址：https://www.jiaokey.com/book/detail/14682080.html</w:t>
      </w:r>
    </w:p>
    <w:p>
      <w:r>
        <w:t>更多相关图书推荐：https://www.jiaokey.com</w:t>
      </w:r>
    </w:p>
    <w:p>
      <w:r>
        <w:t>孟瑞生，杨中兴，吴封博 其他作品：https://www.jiaokey.com/tag/孟瑞生，杨中兴，吴封博.html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关键词搜索：https://www.jiaokey.com/tag/手把手教你学做电路设计  基于立创EDA.html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