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书名：微文化环境下大学生价值观研究</w:t>
      </w:r>
    </w:p>
    <w:p>
      <w:r>
        <w:t>作者：周静著</w:t>
      </w:r>
    </w:p>
    <w:p>
      <w:r>
        <w:t>出版社：中山大学出版社,2019.06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微文化环境下大学生价值观研究 评论地址：https://www.jiaokey.com/book/detail/14682048.html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