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书名：333教育综合超级真题  上</w:t>
      </w:r>
    </w:p>
    <w:p>
      <w:r>
        <w:t>作者：包包学长主编</w:t>
      </w:r>
    </w:p>
    <w:p>
      <w:r>
        <w:t>出版社：广州:华南理工大学出版社,2019.07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333教育综合超级真题  上 评论地址：https://www.jiaokey.com/book/detail/14682044.html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