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书名：阿莱科休斯传</w:t>
      </w:r>
    </w:p>
    <w:p>
      <w:r>
        <w:t>作者：（古罗马）安娜·科穆宁娜</w:t>
      </w:r>
    </w:p>
    <w:p>
      <w:r>
        <w:t>出版社：上海:上海三联书店,2018.10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阿莱科休斯传 评论地址：https://www.jiaokey.com/book/detail/14682021.html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