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书名：教师教育译丛  教师与文本  重思教师专业性</w:t>
      </w:r>
    </w:p>
    <w:p>
      <w:r>
        <w:t>作者：（美）迈克尔·W.阿普尔，杨跃译</w:t>
      </w:r>
    </w:p>
    <w:p>
      <w:r>
        <w:t>出版社：南京:南京师范大学出版社,2019.01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教师教育译丛  教师与文本  重思教师专业性 评论地址：https://www.jiaokey.com/book/detail/14682003.html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