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书名：育海拾贝</w:t>
      </w:r>
    </w:p>
    <w:p>
      <w:r>
        <w:t>作者：钟如惠主编</w:t>
      </w:r>
    </w:p>
    <w:p>
      <w:r>
        <w:t>出版社：武汉:武汉大学出版社,2018.12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育海拾贝 评论地址：https://www.jiaokey.com/book/detail/14682001.html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