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书名：狸狸音乐素养学校  卡宏箱鼓</w:t>
      </w:r>
    </w:p>
    <w:p>
      <w:r>
        <w:t>作者:Brabara Hintermeier</w:t>
      </w:r>
    </w:p>
    <w:p>
      <w:r>
        <w:t>出版社:北京:人民音乐出版社,2018.09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狸狸音乐素养学校  卡宏箱鼓评论地址：https://www.jiaokey.com/book/detail/14681995.html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