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中国幼儿园教育质量评价量表  分册1  中国幼儿园教育质量评价量表  城乡版</w:t>
      </w:r>
    </w:p>
    <w:p>
      <w:r>
        <w:rPr>
          <w:rFonts w:ascii="宋体" w:hAnsi="宋体" w:eastAsia="宋体"/>
          <w:sz w:val="24"/>
        </w:rPr>
        <w:t>刘焱，潘月娟主编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中国幼儿园教育质量评价量表  分册1  中国幼儿园教育质量评价量表  城乡版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刘焱，潘月娟主编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本书出售、求购地址：https://www.jiaokey.com/book/detail/14681991.html</w:t>
      </w:r>
    </w:p>
    <w:p>
      <w:r>
        <w:t>更多相关图书推荐：https://www.jiaokey.com</w:t>
      </w:r>
    </w:p>
    <w:p>
      <w:r>
        <w:t>刘焱，潘月娟主编 其他作品：https://www.jiaokey.com/tag/刘焱，潘月娟主编.html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关键词搜索：https://www.jiaokey.com/tag/中国幼儿园教育质量评价量表  分册1  中国幼儿园教育质量评价量表  城乡版.html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