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书名：爱在最深切的关头</w:t>
      </w:r>
    </w:p>
    <w:p>
      <w:r>
        <w:t>作者：（中国）傅雷，朱梅馥</w:t>
      </w:r>
    </w:p>
    <w:p>
      <w:r>
        <w:t>出版社：成都:天地出版社,2019.09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爱在最深切的关头 评论地址：https://www.jiaokey.com/book/detail/14681954.html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