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徐复观杂文集  万物并作  吾以观复</w:t>
      </w:r>
    </w:p>
    <w:p>
      <w:r>
        <w:rPr>
          <w:rFonts w:ascii="宋体" w:hAnsi="宋体" w:eastAsia="宋体"/>
          <w:sz w:val="24"/>
        </w:rPr>
        <w:t>徐复观著；徐均琴，娇庆红，徐帅军编；梁由之策划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徐复观杂文集  万物并作  吾以观复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徐复观著；徐均琴，娇庆红，徐帅军编；梁由之策划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本书出售、求购地址：https://www.jiaokey.com/book/detail/14681945.html</w:t>
      </w:r>
    </w:p>
    <w:p>
      <w:r>
        <w:t>更多相关图书推荐：https://www.jiaokey.com</w:t>
      </w:r>
    </w:p>
    <w:p>
      <w:r>
        <w:t>徐复观著；徐均琴，娇庆红，徐帅军编；梁由之策划 其他作品：https://www.jiaokey.com/tag/徐复观著；徐均琴，娇庆红，徐帅军编；梁由之策划.html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关键词搜索：https://www.jiaokey.com/tag/徐复观杂文集  万物并作  吾以观复.html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