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书名：起来！我们的国歌</w:t>
      </w:r>
    </w:p>
    <w:p>
      <w:r>
        <w:t>作者：黄天著</w:t>
      </w:r>
    </w:p>
    <w:p>
      <w:r>
        <w:t>出版社：生活·读书·新知三联书店,2019.07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起来！我们的国歌 评论地址：https://www.jiaokey.com/book/detail/14681944.html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