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如何养育叛逆孩子  八步改善儿童行为，重建亲子依恋关系</w:t>
      </w:r>
    </w:p>
    <w:p>
      <w:r>
        <w:rPr>
          <w:rFonts w:ascii="宋体" w:hAnsi="宋体" w:eastAsia="宋体"/>
          <w:sz w:val="24"/>
        </w:rPr>
        <w:t>（美）拉塞尔·A.巴克利（Russell A. Barkley），（美）克里斯蒂娜·本顿（Christine Benton）著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如何养育叛逆孩子  八步改善儿童行为，重建亲子依恋关系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（美）拉塞尔·A.巴克利（Russell A. Barkley），（美）克里斯蒂娜·本顿（Christine Benton）著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本书出售、求购地址：https://www.jiaokey.com/book/detail/14681939.html</w:t>
      </w:r>
    </w:p>
    <w:p>
      <w:r>
        <w:t>更多相关图书推荐：https://www.jiaokey.com</w:t>
      </w:r>
    </w:p>
    <w:p>
      <w:r>
        <w:t>（美）拉塞尔·A.巴克利（Russell A. Barkley），（美）克里斯蒂娜·本顿（Christine Benton）著 其他作品：https://www.jiaokey.com/tag/（美）拉塞尔·A.巴克利（Russell A. Barkley），（美）克里斯蒂娜·本顿（Christine Benton）著.html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关键词搜索：https://www.jiaokey.com/tag/如何养育叛逆孩子  八步改善儿童行为，重建亲子依恋关系.html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