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书名：粤韵漫绘岭南风  潮汕韵</w:t>
      </w:r>
    </w:p>
    <w:p>
      <w:r>
        <w:t>作者：梁树庭著</w:t>
      </w:r>
    </w:p>
    <w:p>
      <w:r>
        <w:t>出版社：广州:广东教育出版社,2019.05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粤韵漫绘岭南风  潮汕韵 评论地址：https://www.jiaokey.com/book/detail/14681923.html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