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书名：字体呈现  3</w:t>
      </w:r>
    </w:p>
    <w:p>
      <w:r>
        <w:t>作者：（中国）夏世军，孙大旺，林贤伟</w:t>
      </w:r>
    </w:p>
    <w:p>
      <w:r>
        <w:t>出版社：福州:福建美术出版社,2019.07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字体呈现  3 评论地址：https://www.jiaokey.com/book/detail/14681877.html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