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办公大师经典丛书  中文版Access 2019宝典  第9版</w:t>
      </w:r>
    </w:p>
    <w:p>
      <w:r>
        <w:rPr>
          <w:rFonts w:ascii="宋体" w:hAnsi="宋体" w:eastAsia="宋体"/>
          <w:sz w:val="24"/>
        </w:rPr>
        <w:t>张骏温，何保锋译；（美）迈克尔·亚历山大，迪克·库斯莱卡著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办公大师经典丛书  中文版Access 2019宝典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张骏温，何保锋译；（美）迈克尔·亚历山大，迪克·库斯莱卡著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本书出售、求购地址：https://www.jiaokey.com/book/detail/14681868.html</w:t>
      </w:r>
    </w:p>
    <w:p>
      <w:r>
        <w:t>更多相关图书推荐：https://www.jiaokey.com</w:t>
      </w:r>
    </w:p>
    <w:p>
      <w:r>
        <w:t>张骏温，何保锋译；（美）迈克尔·亚历山大，迪克·库斯莱卡著 其他作品：https://www.jiaokey.com/tag/张骏温，何保锋译；（美）迈克尔·亚历山大，迪克·库斯莱卡著.html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关键词搜索：https://www.jiaokey.com/tag/办公大师经典丛书  中文版Access 2019宝典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