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储备货币的汇率波动效应及其应对研究</w:t>
      </w:r>
    </w:p>
    <w:p>
      <w:r>
        <w:rPr>
          <w:rFonts w:ascii="宋体" w:hAnsi="宋体" w:eastAsia="宋体"/>
          <w:sz w:val="24"/>
        </w:rPr>
        <w:t>孙琛责任编辑；（中国）廉政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储备货币的汇率波动效应及其应对研究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孙琛责任编辑；（中国）廉政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本书出售、求购地址：https://www.jiaokey.com/book/detail/14681853.html</w:t>
      </w:r>
    </w:p>
    <w:p>
      <w:r>
        <w:t>更多相关图书推荐：https://www.jiaokey.com</w:t>
      </w:r>
    </w:p>
    <w:p>
      <w:r>
        <w:t>孙琛责任编辑；（中国）廉政 其他作品：https://www.jiaokey.com/tag/孙琛责任编辑；（中国）廉政.html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关键词搜索：https://www.jiaokey.com/tag/储备货币的汇率波动效应及其应对研究.html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