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书名：用生命守护碧水蓝天  陈奔烈士先进事迹汇编</w:t>
      </w:r>
    </w:p>
    <w:p>
      <w:r>
        <w:t>作者：浙江省生态环境厅编</w:t>
      </w:r>
    </w:p>
    <w:p>
      <w:r>
        <w:t>出版社：中国环境出版集团,2019.08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用生命守护碧水蓝天  陈奔烈士先进事迹汇编 评论地址：https://www.jiaokey.com/book/detail/14681827.html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