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书名：王秋芳传</w:t>
      </w:r>
    </w:p>
    <w:p>
      <w:r>
        <w:t>作者：北京二锅头酒博物馆</w:t>
      </w:r>
    </w:p>
    <w:p>
      <w:r>
        <w:t>出版社：北京:知识产权出版社,2018.09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王秋芳传 评论地址：https://www.jiaokey.com/book/detail/14681824.html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