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货币、价格与税收关系及效应研究  基于以商品税为主体税种的视角</w:t>
      </w:r>
    </w:p>
    <w:p>
      <w:r>
        <w:rPr>
          <w:rFonts w:ascii="宋体" w:hAnsi="宋体" w:eastAsia="宋体"/>
          <w:sz w:val="24"/>
        </w:rPr>
        <w:t>张丽微著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货币、价格与税收关系及效应研究  基于以商品税为主体税种的视角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本书出售、求购地址：https://www.jiaokey.com/book/detail/14681813.html</w:t>
      </w:r>
    </w:p>
    <w:p>
      <w:r>
        <w:t>更多相关图书推荐：https://www.jiaokey.com</w:t>
      </w:r>
    </w:p>
    <w:p>
      <w:r>
        <w:t>张丽微著 其他作品：https://www.jiaokey.com/tag/张丽微著.html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关键词搜索：https://www.jiaokey.com/tag/货币、价格与税收关系及效应研究  基于以商品税为主体税种的视角.html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