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更好住的家  完美住宅的设计准则</w:t>
      </w:r>
    </w:p>
    <w:p>
      <w:r>
        <w:rPr>
          <w:rFonts w:ascii="宋体" w:hAnsi="宋体" w:eastAsia="宋体"/>
          <w:sz w:val="24"/>
        </w:rPr>
        <w:t>（澳大利亚）乔·斯内尔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更好住的家  完美住宅的设计准则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（澳大利亚）乔·斯内尔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本书出售、求购地址：https://www.jiaokey.com/book/detail/14681812.html</w:t>
      </w:r>
    </w:p>
    <w:p>
      <w:r>
        <w:t>更多相关图书推荐：https://www.jiaokey.com</w:t>
      </w:r>
    </w:p>
    <w:p>
      <w:r>
        <w:t>（澳大利亚）乔·斯内尔 其他作品：https://www.jiaokey.com/tag/（澳大利亚）乔·斯内尔.html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关键词搜索：https://www.jiaokey.com/tag/更好住的家  完美住宅的设计准则.html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