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书名：天命之争  中国历史上的统一与分裂</w:t>
      </w:r>
    </w:p>
    <w:p>
      <w:r>
        <w:t>作者：朱磊</w:t>
      </w:r>
    </w:p>
    <w:p>
      <w:r>
        <w:t>出版社：九州出版社,2019.07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天命之争  中国历史上的统一与分裂 评论地址：https://www.jiaokey.com/book/detail/14681777.html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