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读客外国小说文库  代体</w:t>
      </w:r>
    </w:p>
    <w:p>
      <w:r>
        <w:rPr>
          <w:rFonts w:ascii="宋体" w:hAnsi="宋体" w:eastAsia="宋体"/>
          <w:sz w:val="24"/>
        </w:rPr>
        <w:t>赵建勋译；（日）山田宗树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读客外国小说文库  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赵建勋译；（日）山田宗树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本书出售、求购地址：https://www.jiaokey.com/book/detail/14681773.html</w:t>
      </w:r>
    </w:p>
    <w:p>
      <w:r>
        <w:t>更多相关图书推荐：https://www.jiaokey.com</w:t>
      </w:r>
    </w:p>
    <w:p>
      <w:r>
        <w:t>赵建勋译；（日）山田宗树 其他作品：https://www.jiaokey.com/tag/赵建勋译；（日）山田宗树.html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关键词搜索：https://www.jiaokey.com/tag/读客外国小说文库  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