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4C法颠覆培训课堂</w:t>
      </w:r>
    </w:p>
    <w:p>
      <w:r>
        <w:rPr>
          <w:rFonts w:ascii="宋体" w:hAnsi="宋体" w:eastAsia="宋体"/>
          <w:sz w:val="24"/>
        </w:rPr>
        <w:t>杨帝译；（美国）莎朗·波曼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4C法颠覆培训课堂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杨帝译；（美国）莎朗·波曼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本书出售、求购地址：https://www.jiaokey.com/book/detail/14681772.html</w:t>
      </w:r>
    </w:p>
    <w:p>
      <w:r>
        <w:t>更多相关图书推荐：https://www.jiaokey.com</w:t>
      </w:r>
    </w:p>
    <w:p>
      <w:r>
        <w:t>杨帝译；（美国）莎朗·波曼 其他作品：https://www.jiaokey.com/tag/杨帝译；（美国）莎朗·波曼.html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关键词搜索：https://www.jiaokey.com/tag/4C法颠覆培训课堂.html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