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观复嘟嘟  上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观复嘟嘟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本书出售、求购地址：https://www.jiaokey.com/book/detail/14681763.html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关键词搜索：https://www.jiaokey.com/tag/观复嘟嘟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