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观复嘟嘟  下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观复嘟嘟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本书出售、求购地址：https://www.jiaokey.com/book/detail/14681762.html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关键词搜索：https://www.jiaokey.com/tag/观复嘟嘟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