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课堂教学对话系统的重建  基于一所中学的个案研究</w:t>
      </w:r>
    </w:p>
    <w:p>
      <w:r>
        <w:rPr>
          <w:rFonts w:ascii="宋体" w:hAnsi="宋体" w:eastAsia="宋体"/>
          <w:sz w:val="24"/>
        </w:rPr>
        <w:t>王力争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课堂教学对话系统的重建  基于一所中学的个案研究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本书出售、求购地址：https://www.jiaokey.com/book/detail/14681740.html</w:t>
      </w:r>
    </w:p>
    <w:p>
      <w:r>
        <w:t>更多相关图书推荐：https://www.jiaokey.com</w:t>
      </w:r>
    </w:p>
    <w:p>
      <w:r>
        <w:t>王力争 其他作品：https://www.jiaokey.com/tag/王力争.html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关键词搜索：https://www.jiaokey.com/tag/课堂教学对话系统的重建  基于一所中学的个案研究.html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