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书名：道德经到底在讲什么</w:t>
      </w:r>
    </w:p>
    <w:p>
      <w:r>
        <w:t>作者：刘振阳，刘众编著</w:t>
      </w:r>
    </w:p>
    <w:p>
      <w:r>
        <w:t>出版社：北京:九州出版社,2019.05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道德经到底在讲什么 评论地址：https://www.jiaokey.com/book/detail/14681693.html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