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书名：依托梵净  服务发展</w:t>
      </w:r>
    </w:p>
    <w:p>
      <w:r>
        <w:t>作者：王岚主编</w:t>
      </w:r>
    </w:p>
    <w:p>
      <w:r>
        <w:t>出版社：湘潭:湘潭大学出版社,2019.01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依托梵净  服务发展 评论地址：https://www.jiaokey.com/book/detail/14681661.html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