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  纪实节目、真人秀、电影的故事宝典</w:t>
      </w:r>
    </w:p>
    <w:p>
      <w:r>
        <w:t>作者：（英）罗伯特·瑟克尔（Robert Thirkell）著</w:t>
      </w:r>
    </w:p>
    <w:p>
      <w:r>
        <w:t>出版社：中国广播影视出版社,2019.10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冲突  纪实节目、真人秀、电影的故事宝典 评论地址：https://www.jiaokey.com/book/detail/14681643.html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