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3D电影的秘密  光学  10</w:t>
      </w:r>
    </w:p>
    <w:p>
      <w:r>
        <w:rPr>
          <w:rFonts w:ascii="宋体" w:hAnsi="宋体" w:eastAsia="宋体"/>
          <w:sz w:val="24"/>
        </w:rPr>
        <w:t>徐懿如，郭晓博责任编辑；那彬译；（加拿大）克里斯·费里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3D电影的秘密  光学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徐懿如，郭晓博责任编辑；那彬译；（加拿大）克里斯·费里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本书出售、求购地址：https://www.jiaokey.com/book/detail/14681635.html</w:t>
      </w:r>
    </w:p>
    <w:p>
      <w:r>
        <w:t>更多相关图书推荐：https://www.jiaokey.com</w:t>
      </w:r>
    </w:p>
    <w:p>
      <w:r>
        <w:t>徐懿如，郭晓博责任编辑；那彬译；（加拿大）克里斯·费里 其他作品：https://www.jiaokey.com/tag/徐懿如，郭晓博责任编辑；那彬译；（加拿大）克里斯·费里.html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关键词搜索：https://www.jiaokey.com/tag/3D电影的秘密  光学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