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书名：远村行走  寻访中国最后的山村</w:t>
      </w:r>
    </w:p>
    <w:p>
      <w:r>
        <w:t>作者：秦明</w:t>
      </w:r>
    </w:p>
    <w:p>
      <w:r>
        <w:t>出版社：南昌:百花洲文艺出版社,2019.10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远村行走  寻访中国最后的山村 评论地址：https://www.jiaokey.com/book/detail/14681602.html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