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电机拖动与电控技术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电机拖动与电控技术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本书出售、求购地址：https://www.jiaokey.com/book/detail/14681588.html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关键词搜索：https://www.jiaokey.com/tag/电机拖动与电控技术.html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