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书名：楚辞飞鸟绘  古风水彩彩铅手绘技法</w:t>
      </w:r>
    </w:p>
    <w:p>
      <w:r>
        <w:t>作者：介疾著</w:t>
      </w:r>
    </w:p>
    <w:p>
      <w:r>
        <w:t>出版社：武汉:湖北美术出版社,2018.07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楚辞飞鸟绘  古风水彩彩铅手绘技法 评论地址：https://www.jiaokey.com/book/detail/14681585.html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