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书名：鲍德里亚媒介文化理论的生存论阐释</w:t>
      </w:r>
    </w:p>
    <w:p>
      <w:r>
        <w:t>作者：王咏梅</w:t>
      </w:r>
    </w:p>
    <w:p>
      <w:r>
        <w:t>出版社：北京:中央编译出版社,2019.08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鲍德里亚媒介文化理论的生存论阐释 评论地址：https://www.jiaokey.com/book/detail/14681571.html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