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  阿多尼斯中国题材长诗</w:t>
      </w:r>
    </w:p>
    <w:p>
      <w:r>
        <w:t>作者：阿多尼斯</w:t>
      </w:r>
    </w:p>
    <w:p>
      <w:r>
        <w:t>出版社：南京:译林出版社,2019.10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桂花  阿多尼斯中国题材长诗 评论地址：https://www.jiaokey.com/book/detail/14681565.html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