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小狐狸科普丛书  8  心驰神往的舞蹈</w:t>
      </w:r>
    </w:p>
    <w:p>
      <w:r>
        <w:rPr>
          <w:rFonts w:ascii="宋体" w:hAnsi="宋体" w:eastAsia="宋体"/>
          <w:sz w:val="24"/>
        </w:rPr>
        <w:t>凯瑟琳·科勒著；尤利娅·迪尔绘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小狐狸科普丛书  8  心驰神往的舞蹈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凯瑟琳·科勒著；尤利娅·迪尔绘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本书出售、求购地址：https://www.jiaokey.com/book/detail/14681555.html</w:t>
      </w:r>
    </w:p>
    <w:p>
      <w:r>
        <w:t>更多相关图书推荐：https://www.jiaokey.com</w:t>
      </w:r>
    </w:p>
    <w:p>
      <w:r>
        <w:t>凯瑟琳·科勒著；尤利娅·迪尔绘 其他作品：https://www.jiaokey.com/tag/凯瑟琳·科勒著；尤利娅·迪尔绘.html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关键词搜索：https://www.jiaokey.com/tag/小狐狸科普丛书  8  心驰神往的舞蹈.html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