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书名：色粉画的光与影  表现绚丽效果的必备技巧</w:t>
      </w:r>
    </w:p>
    <w:p>
      <w:r>
        <w:t>作者：（美）玛姬·普莱斯著；万佳译</w:t>
      </w:r>
    </w:p>
    <w:p>
      <w:r>
        <w:t>出版社：上海:上海书画出版社,2019.07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色粉画的光与影  表现绚丽效果的必备技巧 评论地址：https://www.jiaokey.com/book/detail/14681542.html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