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书名：钢琴即兴伴奏公式化教程</w:t>
      </w:r>
    </w:p>
    <w:p>
      <w:r>
        <w:t>作者：杜梦萦责任编辑；（中国）陈飞</w:t>
      </w:r>
    </w:p>
    <w:p>
      <w:r>
        <w:t>出版社：人民邮电出版社</w:t>
      </w:r>
    </w:p>
    <w:p>
      <w:r>
        <w:t>出版日期：2019</w:t>
      </w:r>
    </w:p>
    <w:p>
      <w:r>
        <w:t>总页数：128</w:t>
      </w:r>
    </w:p>
    <w:p>
      <w:r>
        <w:t>更多请访问教客网: www.jiaokey.com</w:t>
      </w:r>
    </w:p>
    <w:p>
      <w:r>
        <w:t>钢琴即兴伴奏公式化教程 评论地址：https://www.jiaokey.com/book/detail/14681531.html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