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国际视野下的大规模开放与在线课程（MOOC）  全球高等教育改革新日程</w:t>
      </w:r>
    </w:p>
    <w:p>
      <w:r>
        <w:rPr>
          <w:rFonts w:ascii="宋体" w:hAnsi="宋体" w:eastAsia="宋体"/>
          <w:sz w:val="24"/>
        </w:rPr>
        <w:t>（挪威）嘉德·泰斯托泰编著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国际视野下的大规模开放与在线课程（MOOC）  全球高等教育改革新日程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（挪威）嘉德·泰斯托泰编著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本书出售、求购地址：https://www.jiaokey.com/book/detail/14681488.html</w:t>
      </w:r>
    </w:p>
    <w:p>
      <w:r>
        <w:t>更多相关图书推荐：https://www.jiaokey.com</w:t>
      </w:r>
    </w:p>
    <w:p>
      <w:r>
        <w:t>（挪威）嘉德·泰斯托泰编著 其他作品：https://www.jiaokey.com/tag/（挪威）嘉德·泰斯托泰编著.html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关键词搜索：https://www.jiaokey.com/tag/国际视野下的大规模开放与在线课程（MOOC）  全球高等教育改革新日程.html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