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化工原理实验</w:t>
      </w:r>
    </w:p>
    <w:p>
      <w:r>
        <w:rPr>
          <w:rFonts w:ascii="宋体" w:hAnsi="宋体" w:eastAsia="宋体"/>
          <w:sz w:val="24"/>
        </w:rPr>
        <w:t>史贤林，张秋香，周文勇，孙浩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史贤林，张秋香，周文勇，孙浩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本书出售、求购地址：https://www.jiaokey.com/book/detail/14681463.html</w:t>
      </w:r>
    </w:p>
    <w:p>
      <w:r>
        <w:t>更多相关图书推荐：https://www.jiaokey.com</w:t>
      </w:r>
    </w:p>
    <w:p>
      <w:r>
        <w:t>史贤林，张秋香，周文勇，孙浩 其他作品：https://www.jiaokey.com/tag/史贤林，张秋香，周文勇，孙浩.html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关键词搜索：https://www.jiaokey.com/tag/化工原理实验.html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